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1245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Зайцева М.А.,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Зайцевой Марины Андреевны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Зайцева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79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Зайцева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признала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Зайцевой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Зайцева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79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Зайцева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8"/>
          <w:szCs w:val="28"/>
        </w:rPr>
        <w:t>075435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Зайцевой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 прибора 0.</w:t>
      </w:r>
      <w:r>
        <w:rPr>
          <w:rFonts w:ascii="Times New Roman" w:eastAsia="Times New Roman" w:hAnsi="Times New Roman" w:cs="Times New Roman"/>
          <w:sz w:val="28"/>
          <w:szCs w:val="28"/>
        </w:rPr>
        <w:t>788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Зайцевой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Зайцевой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Зайцев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Зайцевой М.А</w:t>
      </w:r>
      <w:r>
        <w:rPr>
          <w:rFonts w:ascii="Times New Roman" w:eastAsia="Times New Roman" w:hAnsi="Times New Roman" w:cs="Times New Roman"/>
          <w:sz w:val="28"/>
          <w:szCs w:val="28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124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2602/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</w:t>
      </w:r>
      <w:r>
        <w:rPr>
          <w:rFonts w:ascii="Times New Roman" w:eastAsia="Times New Roman" w:hAnsi="Times New Roman" w:cs="Times New Roman"/>
          <w:sz w:val="22"/>
          <w:szCs w:val="22"/>
        </w:rPr>
        <w:t>6902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34rplc-32">
    <w:name w:val="cat-UserDefined grp-3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